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Speech    </w:t>
      </w:r>
      <w:r>
        <w:t xml:space="preserve">   Roman    </w:t>
      </w:r>
      <w:r>
        <w:t xml:space="preserve">   Portia    </w:t>
      </w:r>
      <w:r>
        <w:t xml:space="preserve">   Octavius    </w:t>
      </w:r>
      <w:r>
        <w:t xml:space="preserve">   Oaths    </w:t>
      </w:r>
      <w:r>
        <w:t xml:space="preserve">   Money    </w:t>
      </w:r>
      <w:r>
        <w:t xml:space="preserve">   March    </w:t>
      </w:r>
      <w:r>
        <w:t xml:space="preserve">   Letter    </w:t>
      </w:r>
      <w:r>
        <w:t xml:space="preserve">   Death    </w:t>
      </w:r>
      <w:r>
        <w:t xml:space="preserve">   Conspirators    </w:t>
      </w:r>
      <w:r>
        <w:t xml:space="preserve">   Cassius    </w:t>
      </w:r>
      <w:r>
        <w:t xml:space="preserve">   Caesars Ghost    </w:t>
      </w:r>
      <w:r>
        <w:t xml:space="preserve">   Caesars Will    </w:t>
      </w:r>
      <w:r>
        <w:t xml:space="preserve">   Caesar    </w:t>
      </w:r>
      <w:r>
        <w:t xml:space="preserve">   Brutus    </w:t>
      </w:r>
      <w:r>
        <w:t xml:space="preserve">   Blood    </w:t>
      </w:r>
      <w:r>
        <w:t xml:space="preserve">  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Time</dc:title>
  <dcterms:created xsi:type="dcterms:W3CDTF">2021-10-11T15:43:14Z</dcterms:created>
  <dcterms:modified xsi:type="dcterms:W3CDTF">2021-10-11T15:43:14Z</dcterms:modified>
</cp:coreProperties>
</file>