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Roman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List of laws, rules, or regulations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Official split of Christianity that lead to new Christian churches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painting of Jesus Christ or another holy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Inner parts or feautures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Led by a single all power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belief based on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Government were citizens elect their leaders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capitol city of Byzantine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legal code organized by Byzantine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Emperor who ended all attacks on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eastern half of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Christian church in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Christian church in the east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Vocab</dc:title>
  <dcterms:created xsi:type="dcterms:W3CDTF">2021-10-11T15:43:04Z</dcterms:created>
  <dcterms:modified xsi:type="dcterms:W3CDTF">2021-10-11T15:43:04Z</dcterms:modified>
</cp:coreProperties>
</file>