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Vocab Daily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gladiator    </w:t>
      </w:r>
      <w:r>
        <w:t xml:space="preserve">   colosseum    </w:t>
      </w:r>
      <w:r>
        <w:t xml:space="preserve">   aqueduct    </w:t>
      </w:r>
      <w:r>
        <w:t xml:space="preserve">   paxromana    </w:t>
      </w:r>
      <w:r>
        <w:t xml:space="preserve">   augustas    </w:t>
      </w:r>
      <w:r>
        <w:t xml:space="preserve">   cicero    </w:t>
      </w:r>
      <w:r>
        <w:t xml:space="preserve">   juliuscaesar    </w:t>
      </w:r>
      <w:r>
        <w:t xml:space="preserve">   civilwar    </w:t>
      </w:r>
      <w:r>
        <w:t xml:space="preserve">   cincinnatus    </w:t>
      </w:r>
      <w:r>
        <w:t xml:space="preserve">   consul    </w:t>
      </w:r>
      <w:r>
        <w:t xml:space="preserve">   senate    </w:t>
      </w:r>
      <w:r>
        <w:t xml:space="preserve">   plebeian    </w:t>
      </w:r>
      <w:r>
        <w:t xml:space="preserve">   patrician    </w:t>
      </w:r>
      <w:r>
        <w:t xml:space="preserve">   peninsula    </w:t>
      </w:r>
      <w:r>
        <w:t xml:space="preserve">   republic    </w:t>
      </w:r>
      <w:r>
        <w:t xml:space="preserve">   remus    </w:t>
      </w:r>
      <w:r>
        <w:t xml:space="preserve">   aeneas    </w:t>
      </w:r>
      <w:r>
        <w:t xml:space="preserve">   legend    </w:t>
      </w:r>
      <w:r>
        <w:t xml:space="preserve">   romulus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Vocab Daily Word Search</dc:title>
  <dcterms:created xsi:type="dcterms:W3CDTF">2021-10-11T15:42:36Z</dcterms:created>
  <dcterms:modified xsi:type="dcterms:W3CDTF">2021-10-11T15:42:36Z</dcterms:modified>
</cp:coreProperties>
</file>