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Constantine moved the center of Rome to this new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 rival, their naval experience was no match for the Roman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wrote of the epic poem 'The Aeneid'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Roman emperor that ended persecution of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Government in which the citizens have the right to select their own leaders in which there are no monarchs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Taking battle elephants across the Alps proved foolish for this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Rome's northern most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majority of citizens, they developed their own governing body and the Twelve Tables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people could be POWS, born into it, or sold themselves to cover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roots in Judaism, followers of this religion were harshly persecuted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 of the first Triumvirate, he became Rome's first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Military unit of 5000 men and cavalry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Roman emperor split the empire into eastern and western halves.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in 451 BC, these protected the rights of the plebeian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 period of peace and prosperity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Series of wars between Rome and Carthage, where the Romans superior military and strategy proved victorious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Elected official who helped the plebeians protect their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eruption of Mt. Vesuvius destroyed numerous Roman cities, chiefly this famous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Vocabulary</dc:title>
  <dcterms:created xsi:type="dcterms:W3CDTF">2021-10-11T15:44:16Z</dcterms:created>
  <dcterms:modified xsi:type="dcterms:W3CDTF">2021-10-11T15:44:16Z</dcterms:modified>
</cp:coreProperties>
</file>