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wealthy landowners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 in small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roman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claimed to be dictator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Caesar's grandnephew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alliance of three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owners of small farms, shopkeepers, artisans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made channel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Vocabulary </dc:title>
  <dcterms:created xsi:type="dcterms:W3CDTF">2021-10-11T15:42:59Z</dcterms:created>
  <dcterms:modified xsi:type="dcterms:W3CDTF">2021-10-11T15:42:59Z</dcterms:modified>
</cp:coreProperties>
</file>