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STOICISM    </w:t>
      </w:r>
      <w:r>
        <w:t xml:space="preserve">   PHILOSOPHY    </w:t>
      </w:r>
      <w:r>
        <w:t xml:space="preserve">   PROVERB    </w:t>
      </w:r>
      <w:r>
        <w:t xml:space="preserve">   SCRIBE    </w:t>
      </w:r>
      <w:r>
        <w:t xml:space="preserve">   AQUEDUCT    </w:t>
      </w:r>
      <w:r>
        <w:t xml:space="preserve">   CATHEDRAL    </w:t>
      </w:r>
      <w:r>
        <w:t xml:space="preserve">   DOME    </w:t>
      </w:r>
      <w:r>
        <w:t xml:space="preserve">   VAULT    </w:t>
      </w:r>
      <w:r>
        <w:t xml:space="preserve">   FRESCO    </w:t>
      </w:r>
      <w:r>
        <w:t xml:space="preserve">   MOSAIC    </w:t>
      </w:r>
      <w:r>
        <w:t xml:space="preserve">   MURAL    </w:t>
      </w:r>
      <w:r>
        <w:t xml:space="preserve">   CONSTANTINOPLE    </w:t>
      </w:r>
      <w:r>
        <w:t xml:space="preserve">   CONSTANTINE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Vocabulary</dc:title>
  <dcterms:created xsi:type="dcterms:W3CDTF">2021-10-11T15:43:01Z</dcterms:created>
  <dcterms:modified xsi:type="dcterms:W3CDTF">2021-10-11T15:43:01Z</dcterms:modified>
</cp:coreProperties>
</file>