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apartment building that housed most of the urban citizen population of ancient Rome, including ordinary people of lower- or middle-class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elected political office of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body of Roman citizens, as distinct from the patrician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title granted by the government of Ancient Rome to men acting in one of two official capacities: the commander of an army (in the field or, less often, before the army had been mustered); or, an elected magistratus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a Roman family, the oldest living male in a household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ruling board or commission of three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Romas style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magistrate with extraordinary powers, appointed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titulature of the Roman Emperors as part of their cognomen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referred to a group of ruling class families in ancient 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 </dc:title>
  <dcterms:created xsi:type="dcterms:W3CDTF">2021-10-11T15:43:04Z</dcterms:created>
  <dcterms:modified xsi:type="dcterms:W3CDTF">2021-10-11T15:43:04Z</dcterms:modified>
</cp:coreProperties>
</file>