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Roman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arched structure used to hold up a ceiling or a roof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large an important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study of wisdom, knowledge, and the nature of reality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Emperor of Rome who moved the capital to Byzantium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of the new capital of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picture made up of small pieces of tile glass or colored stone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pipe or channel built to carry water between distant places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large painting on the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roofed shaped like a half-circle or hemisphere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picture painted on the moist plaster of a wall or cieling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popular saying that is meant to express something wise or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trained to write or copy documents by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belief system that values self-control, courage, and intelligence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Vocabulary</dc:title>
  <dcterms:created xsi:type="dcterms:W3CDTF">2021-10-11T15:43:30Z</dcterms:created>
  <dcterms:modified xsi:type="dcterms:W3CDTF">2021-10-11T15:43:30Z</dcterms:modified>
</cp:coreProperties>
</file>