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Amphitheatre    </w:t>
      </w:r>
      <w:r>
        <w:t xml:space="preserve">   Aqueduct    </w:t>
      </w:r>
      <w:r>
        <w:t xml:space="preserve">   Barbarian    </w:t>
      </w:r>
      <w:r>
        <w:t xml:space="preserve">   Basilica    </w:t>
      </w:r>
      <w:r>
        <w:t xml:space="preserve">   Chariot    </w:t>
      </w:r>
      <w:r>
        <w:t xml:space="preserve">   Emperor    </w:t>
      </w:r>
      <w:r>
        <w:t xml:space="preserve">   Gladiator    </w:t>
      </w:r>
      <w:r>
        <w:t xml:space="preserve">   Latin    </w:t>
      </w:r>
      <w:r>
        <w:t xml:space="preserve">   Legion    </w:t>
      </w:r>
      <w:r>
        <w:t xml:space="preserve">   Mausoleum    </w:t>
      </w:r>
      <w:r>
        <w:t xml:space="preserve">   Minerva    </w:t>
      </w:r>
      <w:r>
        <w:t xml:space="preserve">   Mosaic    </w:t>
      </w:r>
      <w:r>
        <w:t xml:space="preserve">   Myth    </w:t>
      </w:r>
      <w:r>
        <w:t xml:space="preserve">   Neptune    </w:t>
      </w:r>
      <w:r>
        <w:t xml:space="preserve">   Roman    </w:t>
      </w:r>
      <w:r>
        <w:t xml:space="preserve">   Slave    </w:t>
      </w:r>
      <w:r>
        <w:t xml:space="preserve">   Venus    </w:t>
      </w:r>
      <w:r>
        <w:t xml:space="preserve">   Villa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Vocabulary</dc:title>
  <dcterms:created xsi:type="dcterms:W3CDTF">2021-10-11T15:43:53Z</dcterms:created>
  <dcterms:modified xsi:type="dcterms:W3CDTF">2021-10-11T15:43:53Z</dcterms:modified>
</cp:coreProperties>
</file>