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Warfare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shield    </w:t>
      </w:r>
      <w:r>
        <w:t xml:space="preserve">   punic    </w:t>
      </w:r>
      <w:r>
        <w:t xml:space="preserve">   pyrrhic    </w:t>
      </w:r>
      <w:r>
        <w:t xml:space="preserve">   samnite    </w:t>
      </w:r>
      <w:r>
        <w:t xml:space="preserve">   latin    </w:t>
      </w:r>
      <w:r>
        <w:t xml:space="preserve">   siege    </w:t>
      </w:r>
      <w:r>
        <w:t xml:space="preserve">   ballista    </w:t>
      </w:r>
      <w:r>
        <w:t xml:space="preserve">   coif    </w:t>
      </w:r>
      <w:r>
        <w:t xml:space="preserve">   greece    </w:t>
      </w:r>
      <w:r>
        <w:t xml:space="preserve">   rome    </w:t>
      </w:r>
      <w:r>
        <w:t xml:space="preserve">   empire    </w:t>
      </w:r>
      <w:r>
        <w:t xml:space="preserve">   spear    </w:t>
      </w:r>
      <w:r>
        <w:t xml:space="preserve">   parley    </w:t>
      </w:r>
      <w:r>
        <w:t xml:space="preserve">   saw    </w:t>
      </w:r>
      <w:r>
        <w:t xml:space="preserve">   maniple    </w:t>
      </w:r>
      <w:r>
        <w:t xml:space="preserve">   tortoise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Warfare</dc:title>
  <dcterms:created xsi:type="dcterms:W3CDTF">2021-10-11T15:43:15Z</dcterms:created>
  <dcterms:modified xsi:type="dcterms:W3CDTF">2021-10-11T15:43:15Z</dcterms:modified>
</cp:coreProperties>
</file>