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Warriors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optio    </w:t>
      </w:r>
      <w:r>
        <w:t xml:space="preserve">   testudo    </w:t>
      </w:r>
      <w:r>
        <w:t xml:space="preserve">   centurion    </w:t>
      </w:r>
      <w:r>
        <w:t xml:space="preserve">   cornicen    </w:t>
      </w:r>
      <w:r>
        <w:t xml:space="preserve">   puggio    </w:t>
      </w:r>
      <w:r>
        <w:t xml:space="preserve">   housesteads    </w:t>
      </w:r>
      <w:r>
        <w:t xml:space="preserve">   scorpio    </w:t>
      </w:r>
      <w:r>
        <w:t xml:space="preserve">   ballista    </w:t>
      </w:r>
      <w:r>
        <w:t xml:space="preserve">   caligai    </w:t>
      </w:r>
      <w:r>
        <w:t xml:space="preserve">   redbattlecloak    </w:t>
      </w:r>
      <w:r>
        <w:t xml:space="preserve">   scutum    </w:t>
      </w:r>
      <w:r>
        <w:t xml:space="preserve">   cingulum    </w:t>
      </w:r>
      <w:r>
        <w:t xml:space="preserve">   focale    </w:t>
      </w:r>
      <w:r>
        <w:t xml:space="preserve">   legion    </w:t>
      </w:r>
      <w:r>
        <w:t xml:space="preserve">   loricasegmentata    </w:t>
      </w:r>
      <w:r>
        <w:t xml:space="preserve">   pilum    </w:t>
      </w:r>
      <w:r>
        <w:t xml:space="preserve">   gladius    </w:t>
      </w:r>
      <w:r>
        <w:t xml:space="preserve">   cassis    </w:t>
      </w:r>
      <w:r>
        <w:t xml:space="preserve">   legionary    </w:t>
      </w:r>
      <w:r>
        <w:t xml:space="preserve">   warrior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Warriors</dc:title>
  <dcterms:created xsi:type="dcterms:W3CDTF">2021-10-11T15:44:03Z</dcterms:created>
  <dcterms:modified xsi:type="dcterms:W3CDTF">2021-10-11T15:44:03Z</dcterms:modified>
</cp:coreProperties>
</file>