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Word Scramble</w:t>
      </w:r>
    </w:p>
    <w:p>
      <w:pPr>
        <w:pStyle w:val="Questions"/>
      </w:pPr>
      <w:r>
        <w:t xml:space="preserve">1. NVDLAA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SHAMIES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NECRIEOSTUP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ROVECTN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IIYNRTT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TRMRAY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ITRTOIPSMA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ARBNIARBA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NRIRRUOTSEEC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CDEIPISL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TSPALOE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CETS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ONIALFTNI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LBAERAP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ZBEAPTI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TOAIGDALR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NUESCS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LIOENG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REEPMI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SLVYREA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MOCASI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RCREYCNU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RFTENNADOEIOC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BTNERIU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AIITCRPNA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ELEBINPA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CITDOATR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AETSNE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SCULNO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ERALBA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UMFOR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ECPIULRB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ROEMZANI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TIEMTVRERUA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NITTCTOOIUNS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RTPTIAITRE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Scramble</dc:title>
  <dcterms:created xsi:type="dcterms:W3CDTF">2021-10-11T15:44:25Z</dcterms:created>
  <dcterms:modified xsi:type="dcterms:W3CDTF">2021-10-11T15:44:25Z</dcterms:modified>
</cp:coreProperties>
</file>