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pleabians    </w:t>
      </w:r>
      <w:r>
        <w:t xml:space="preserve">   Rome    </w:t>
      </w:r>
      <w:r>
        <w:t xml:space="preserve">   roman citizen    </w:t>
      </w:r>
      <w:r>
        <w:t xml:space="preserve">   Antony    </w:t>
      </w:r>
      <w:r>
        <w:t xml:space="preserve">   gladiator    </w:t>
      </w:r>
      <w:r>
        <w:t xml:space="preserve">   Julius Caesar    </w:t>
      </w:r>
      <w:r>
        <w:t xml:space="preserve">   brutus    </w:t>
      </w:r>
      <w:r>
        <w:t xml:space="preserve">   goddesses    </w:t>
      </w:r>
      <w:r>
        <w:t xml:space="preserve">   empire    </w:t>
      </w:r>
      <w:r>
        <w:t xml:space="preserve">   patricians    </w:t>
      </w:r>
      <w:r>
        <w:t xml:space="preserve">   senate    </w:t>
      </w:r>
      <w:r>
        <w:t xml:space="preserve">   sandals    </w:t>
      </w:r>
      <w:r>
        <w:t xml:space="preserve">   toga    </w:t>
      </w:r>
      <w:r>
        <w:t xml:space="preserve">   dictator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Word Search </dc:title>
  <dcterms:created xsi:type="dcterms:W3CDTF">2021-10-11T15:44:08Z</dcterms:created>
  <dcterms:modified xsi:type="dcterms:W3CDTF">2021-10-11T15:44:08Z</dcterms:modified>
</cp:coreProperties>
</file>