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Punic War    </w:t>
      </w:r>
      <w:r>
        <w:t xml:space="preserve">   Conflict of the Orders    </w:t>
      </w:r>
      <w:r>
        <w:t xml:space="preserve">   Concrete    </w:t>
      </w:r>
      <w:r>
        <w:t xml:space="preserve">   Roman Numerals    </w:t>
      </w:r>
      <w:r>
        <w:t xml:space="preserve">   Roads    </w:t>
      </w:r>
      <w:r>
        <w:t xml:space="preserve">   Pantheon    </w:t>
      </w:r>
      <w:r>
        <w:t xml:space="preserve">   Constantinople    </w:t>
      </w:r>
      <w:r>
        <w:t xml:space="preserve">   SPQR    </w:t>
      </w:r>
      <w:r>
        <w:t xml:space="preserve">   Plebeian    </w:t>
      </w:r>
      <w:r>
        <w:t xml:space="preserve">   Patrician    </w:t>
      </w:r>
      <w:r>
        <w:t xml:space="preserve">   Empire    </w:t>
      </w:r>
      <w:r>
        <w:t xml:space="preserve">   Pax Romana    </w:t>
      </w:r>
      <w:r>
        <w:t xml:space="preserve">   Pompey    </w:t>
      </w:r>
      <w:r>
        <w:t xml:space="preserve">   Augustus    </w:t>
      </w:r>
      <w:r>
        <w:t xml:space="preserve">   Republic    </w:t>
      </w:r>
      <w:r>
        <w:t xml:space="preserve">   Emperor    </w:t>
      </w:r>
      <w:r>
        <w:t xml:space="preserve">   Julius Caesar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Word Search</dc:title>
  <dcterms:created xsi:type="dcterms:W3CDTF">2021-10-11T15:44:20Z</dcterms:created>
  <dcterms:modified xsi:type="dcterms:W3CDTF">2021-10-11T15:44:20Z</dcterms:modified>
</cp:coreProperties>
</file>