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Mythology    </w:t>
      </w:r>
      <w:r>
        <w:t xml:space="preserve">   Twins    </w:t>
      </w:r>
      <w:r>
        <w:t xml:space="preserve">   Queens    </w:t>
      </w:r>
      <w:r>
        <w:t xml:space="preserve">   Romans    </w:t>
      </w:r>
      <w:r>
        <w:t xml:space="preserve">   Trojan    </w:t>
      </w:r>
      <w:r>
        <w:t xml:space="preserve">   Creusa    </w:t>
      </w:r>
      <w:r>
        <w:t xml:space="preserve">   Venus    </w:t>
      </w:r>
      <w:r>
        <w:t xml:space="preserve">   Odyssey    </w:t>
      </w:r>
      <w:r>
        <w:t xml:space="preserve">   Illiad    </w:t>
      </w:r>
      <w:r>
        <w:t xml:space="preserve">   Troy    </w:t>
      </w:r>
      <w:r>
        <w:t xml:space="preserve">   Alba Longa    </w:t>
      </w:r>
      <w:r>
        <w:t xml:space="preserve">   Rhea Sylvia    </w:t>
      </w:r>
      <w:r>
        <w:t xml:space="preserve">   Aphrodite    </w:t>
      </w:r>
      <w:r>
        <w:t xml:space="preserve">   Tiber River    </w:t>
      </w:r>
      <w:r>
        <w:t xml:space="preserve">   Aeneas    </w:t>
      </w:r>
      <w:r>
        <w:t xml:space="preserve">   Remus    </w:t>
      </w:r>
      <w:r>
        <w:t xml:space="preserve">   Romulus    </w:t>
      </w:r>
      <w:r>
        <w:t xml:space="preserve">   Kings    </w:t>
      </w:r>
      <w:r>
        <w:t xml:space="preserve">   Cave    </w:t>
      </w:r>
      <w:r>
        <w:t xml:space="preserve">   Epic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</dc:title>
  <dcterms:created xsi:type="dcterms:W3CDTF">2021-10-11T15:42:33Z</dcterms:created>
  <dcterms:modified xsi:type="dcterms:W3CDTF">2021-10-11T15:42:33Z</dcterms:modified>
</cp:coreProperties>
</file>