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Plutarch    </w:t>
      </w:r>
      <w:r>
        <w:t xml:space="preserve">   sandals    </w:t>
      </w:r>
      <w:r>
        <w:t xml:space="preserve">   Mark Anthony    </w:t>
      </w:r>
      <w:r>
        <w:t xml:space="preserve">   Casca    </w:t>
      </w:r>
      <w:r>
        <w:t xml:space="preserve">   empire    </w:t>
      </w:r>
      <w:r>
        <w:t xml:space="preserve">   Rome    </w:t>
      </w:r>
      <w:r>
        <w:t xml:space="preserve">   senators    </w:t>
      </w:r>
      <w:r>
        <w:t xml:space="preserve">   assassination    </w:t>
      </w:r>
      <w:r>
        <w:t xml:space="preserve">   theatre    </w:t>
      </w:r>
      <w:r>
        <w:t xml:space="preserve">   Brutus    </w:t>
      </w:r>
      <w:r>
        <w:t xml:space="preserve">   Pompey    </w:t>
      </w:r>
      <w:r>
        <w:t xml:space="preserve">   Julius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2021-10-11T15:43:26Z</dcterms:created>
  <dcterms:modified xsi:type="dcterms:W3CDTF">2021-10-11T15:43:26Z</dcterms:modified>
</cp:coreProperties>
</file>