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Augustus    </w:t>
      </w:r>
      <w:r>
        <w:t xml:space="preserve">   Christianity    </w:t>
      </w:r>
      <w:r>
        <w:t xml:space="preserve">   Claudius    </w:t>
      </w:r>
      <w:r>
        <w:t xml:space="preserve">   Colosseum    </w:t>
      </w:r>
      <w:r>
        <w:t xml:space="preserve">   Constantinople    </w:t>
      </w:r>
      <w:r>
        <w:t xml:space="preserve">   Diocletian    </w:t>
      </w:r>
      <w:r>
        <w:t xml:space="preserve">   Emperor    </w:t>
      </w:r>
      <w:r>
        <w:t xml:space="preserve">   Empire    </w:t>
      </w:r>
      <w:r>
        <w:t xml:space="preserve">   Nero    </w:t>
      </w:r>
      <w:r>
        <w:t xml:space="preserve">   Pompeii    </w:t>
      </w:r>
      <w:r>
        <w:t xml:space="preserve">   Rome    </w:t>
      </w:r>
      <w:r>
        <w:t xml:space="preserve">   Romulus    </w:t>
      </w:r>
      <w:r>
        <w:t xml:space="preserve">   Tiberius    </w:t>
      </w:r>
      <w:r>
        <w:t xml:space="preserve">   Trajan    </w:t>
      </w:r>
      <w:r>
        <w:t xml:space="preserve">   Gladiator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 </dc:title>
  <dcterms:created xsi:type="dcterms:W3CDTF">2021-10-11T15:44:00Z</dcterms:created>
  <dcterms:modified xsi:type="dcterms:W3CDTF">2021-10-11T15:44:00Z</dcterms:modified>
</cp:coreProperties>
</file>