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roads    </w:t>
      </w:r>
      <w:r>
        <w:t xml:space="preserve">   Rome    </w:t>
      </w:r>
      <w:r>
        <w:t xml:space="preserve">   sword    </w:t>
      </w:r>
      <w:r>
        <w:t xml:space="preserve">   sandals    </w:t>
      </w:r>
      <w:r>
        <w:t xml:space="preserve">   emperor    </w:t>
      </w:r>
      <w:r>
        <w:t xml:space="preserve">   armour    </w:t>
      </w:r>
      <w:r>
        <w:t xml:space="preserve">   army    </w:t>
      </w:r>
      <w:r>
        <w:t xml:space="preserve">   coin    </w:t>
      </w:r>
      <w:r>
        <w:t xml:space="preserve">   hat    </w:t>
      </w:r>
      <w:r>
        <w:t xml:space="preserve">   helmet    </w:t>
      </w:r>
      <w:r>
        <w:t xml:space="preserve">   numerals    </w:t>
      </w:r>
      <w:r>
        <w:t xml:space="preserve">   roman    </w:t>
      </w:r>
      <w:r>
        <w:t xml:space="preserve">   shield    </w:t>
      </w:r>
      <w:r>
        <w:t xml:space="preserve">   spear    </w:t>
      </w:r>
      <w:r>
        <w:t xml:space="preserve">   villa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Word search</dc:title>
  <dcterms:created xsi:type="dcterms:W3CDTF">2021-10-11T15:43:06Z</dcterms:created>
  <dcterms:modified xsi:type="dcterms:W3CDTF">2021-10-11T15:43:06Z</dcterms:modified>
</cp:coreProperties>
</file>