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Roman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ARTEMUS    </w:t>
      </w:r>
      <w:r>
        <w:t xml:space="preserve">   COBBLESTONES    </w:t>
      </w:r>
      <w:r>
        <w:t xml:space="preserve">   COLESSEUM    </w:t>
      </w:r>
      <w:r>
        <w:t xml:space="preserve">   GRAIN FOOD    </w:t>
      </w:r>
      <w:r>
        <w:t xml:space="preserve">   ARMY    </w:t>
      </w:r>
      <w:r>
        <w:t xml:space="preserve">   HELMET    </w:t>
      </w:r>
      <w:r>
        <w:t xml:space="preserve">   SLAVE    </w:t>
      </w:r>
      <w:r>
        <w:t xml:space="preserve">   ARENA    </w:t>
      </w:r>
      <w:r>
        <w:t xml:space="preserve">   ALPS    </w:t>
      </w:r>
      <w:r>
        <w:t xml:space="preserve">   ROME    </w:t>
      </w:r>
      <w:r>
        <w:t xml:space="preserve">   CAESAR    </w:t>
      </w:r>
      <w:r>
        <w:t xml:space="preserve">   ARTEFACT    </w:t>
      </w:r>
      <w:r>
        <w:t xml:space="preserve">   GLADIATORS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 Words</dc:title>
  <dcterms:created xsi:type="dcterms:W3CDTF">2021-10-11T15:44:35Z</dcterms:created>
  <dcterms:modified xsi:type="dcterms:W3CDTF">2021-10-11T15:44:35Z</dcterms:modified>
</cp:coreProperties>
</file>