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AMPHITHEATRE    </w:t>
      </w:r>
      <w:r>
        <w:t xml:space="preserve">   VILLA    </w:t>
      </w:r>
      <w:r>
        <w:t xml:space="preserve">   LEGION    </w:t>
      </w:r>
      <w:r>
        <w:t xml:space="preserve">   SPEAR    </w:t>
      </w:r>
      <w:r>
        <w:t xml:space="preserve">   GLADIATOR    </w:t>
      </w:r>
      <w:r>
        <w:t xml:space="preserve">   LATIN    </w:t>
      </w:r>
      <w:r>
        <w:t xml:space="preserve">   ROME    </w:t>
      </w:r>
      <w:r>
        <w:t xml:space="preserve">   SLAVE    </w:t>
      </w:r>
      <w:r>
        <w:t xml:space="preserve">   SHIELD    </w:t>
      </w:r>
      <w:r>
        <w:t xml:space="preserve">   MASONUS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2021-10-11T15:44:13Z</dcterms:created>
  <dcterms:modified xsi:type="dcterms:W3CDTF">2021-10-11T15:44:13Z</dcterms:modified>
</cp:coreProperties>
</file>