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Legion    </w:t>
      </w:r>
      <w:r>
        <w:t xml:space="preserve">   Trajan    </w:t>
      </w:r>
      <w:r>
        <w:t xml:space="preserve">   Justinian    </w:t>
      </w:r>
      <w:r>
        <w:t xml:space="preserve">   Barbarian    </w:t>
      </w:r>
      <w:r>
        <w:t xml:space="preserve">   Spartacus    </w:t>
      </w:r>
      <w:r>
        <w:t xml:space="preserve">   Gaius Marius    </w:t>
      </w:r>
      <w:r>
        <w:t xml:space="preserve">   Cohort    </w:t>
      </w:r>
      <w:r>
        <w:t xml:space="preserve">   Julius Caeser    </w:t>
      </w:r>
      <w:r>
        <w:t xml:space="preserve">   Constantine    </w:t>
      </w:r>
      <w:r>
        <w:t xml:space="preserve">   Colosseum    </w:t>
      </w:r>
      <w:r>
        <w:t xml:space="preserve">   Roman War    </w:t>
      </w:r>
      <w:r>
        <w:t xml:space="preserve">   Pax Romana    </w:t>
      </w:r>
      <w:r>
        <w:t xml:space="preserve">   Byzantine Empire    </w:t>
      </w:r>
      <w:r>
        <w:t xml:space="preserve">   Augustus    </w:t>
      </w:r>
      <w:r>
        <w:t xml:space="preserve">   Nero    </w:t>
      </w:r>
      <w:r>
        <w:t xml:space="preserve">   Shields    </w:t>
      </w:r>
      <w:r>
        <w:t xml:space="preserve">   Swords    </w:t>
      </w:r>
      <w:r>
        <w:t xml:space="preserve">   Roman Soldiers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</dc:title>
  <dcterms:created xsi:type="dcterms:W3CDTF">2021-10-11T15:43:00Z</dcterms:created>
  <dcterms:modified xsi:type="dcterms:W3CDTF">2021-10-11T15:43:00Z</dcterms:modified>
</cp:coreProperties>
</file>