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army    </w:t>
      </w:r>
      <w:r>
        <w:t xml:space="preserve">   chariot    </w:t>
      </w:r>
      <w:r>
        <w:t xml:space="preserve">   colosseum    </w:t>
      </w:r>
      <w:r>
        <w:t xml:space="preserve">   emperor    </w:t>
      </w:r>
      <w:r>
        <w:t xml:space="preserve">   gladiator    </w:t>
      </w:r>
      <w:r>
        <w:t xml:space="preserve">   julius caesar    </w:t>
      </w:r>
      <w:r>
        <w:t xml:space="preserve">   mosaic    </w:t>
      </w:r>
      <w:r>
        <w:t xml:space="preserve">   romans    </w:t>
      </w:r>
      <w:r>
        <w:t xml:space="preserve">   ship    </w:t>
      </w:r>
      <w:r>
        <w:t xml:space="preserve">   slave    </w:t>
      </w:r>
      <w:r>
        <w:t xml:space="preserve">   temple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Wordsearch!</dc:title>
  <dcterms:created xsi:type="dcterms:W3CDTF">2021-10-11T15:43:47Z</dcterms:created>
  <dcterms:modified xsi:type="dcterms:W3CDTF">2021-10-11T15:43:47Z</dcterms:modified>
</cp:coreProperties>
</file>