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 is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 capulet is married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prologue is written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peace maker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mother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banished Romeo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cousin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capulet daughter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capulets send to Juliet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tybalt looking for </w:t>
            </w:r>
          </w:p>
        </w:tc>
      </w:tr>
    </w:tbl>
    <w:p>
      <w:pPr>
        <w:pStyle w:val="WordBankSmall"/>
      </w:pPr>
      <w:r>
        <w:t xml:space="preserve">   Juliet    </w:t>
      </w:r>
      <w:r>
        <w:t xml:space="preserve">   Sonnet     </w:t>
      </w:r>
      <w:r>
        <w:t xml:space="preserve">   Benvolio    </w:t>
      </w:r>
      <w:r>
        <w:t xml:space="preserve">   Verona     </w:t>
      </w:r>
      <w:r>
        <w:t xml:space="preserve">   Lady Montague     </w:t>
      </w:r>
      <w:r>
        <w:t xml:space="preserve">   Tybalt     </w:t>
      </w:r>
      <w:r>
        <w:t xml:space="preserve">   Sir capulet    </w:t>
      </w:r>
      <w:r>
        <w:t xml:space="preserve">   Nurse     </w:t>
      </w:r>
      <w:r>
        <w:t xml:space="preserve">   Romeo    </w:t>
      </w:r>
      <w:r>
        <w:t xml:space="preserve">   The prince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and Juliet</dc:title>
  <dcterms:created xsi:type="dcterms:W3CDTF">2021-10-11T15:42:49Z</dcterms:created>
  <dcterms:modified xsi:type="dcterms:W3CDTF">2021-10-11T15:42:49Z</dcterms:modified>
</cp:coreProperties>
</file>