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each branch of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Roman politician, military general, and historian who played a critical role in the events that led to the demise of the Roman Republic and the rise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something, such as coins or paper money, that is used as a medium of exchange; money in the form of coins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in naval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laws so the plebeians can see them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Romes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between Carthage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and english make this languge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Roman statesman and military leader who was 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people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restriction of the arbitrary exercise of power by subordinating it to well-defined and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artificial channel for conveying water, typically in the form of a bridge across a valley or other gap</w:t>
            </w:r>
          </w:p>
        </w:tc>
      </w:tr>
    </w:tbl>
    <w:p>
      <w:pPr>
        <w:pStyle w:val="WordBankLarge"/>
      </w:pPr>
      <w:r>
        <w:t xml:space="preserve">   Etruscans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tribunes    </w:t>
      </w:r>
      <w:r>
        <w:t xml:space="preserve">   veto    </w:t>
      </w:r>
      <w:r>
        <w:t xml:space="preserve">   Twelve Tables of Law    </w:t>
      </w:r>
      <w:r>
        <w:t xml:space="preserve">    rule of law    </w:t>
      </w:r>
      <w:r>
        <w:t xml:space="preserve">   dictator    </w:t>
      </w:r>
      <w:r>
        <w:t xml:space="preserve">    Julius Caesar    </w:t>
      </w:r>
      <w:r>
        <w:t xml:space="preserve">   triumvirate    </w:t>
      </w:r>
      <w:r>
        <w:t xml:space="preserve">    Octavian / Augustus    </w:t>
      </w:r>
      <w:r>
        <w:t xml:space="preserve"> 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 word puzzle</dc:title>
  <dcterms:created xsi:type="dcterms:W3CDTF">2021-10-12T20:30:41Z</dcterms:created>
  <dcterms:modified xsi:type="dcterms:W3CDTF">2021-10-12T20:30:41Z</dcterms:modified>
</cp:coreProperties>
</file>