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controlled the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gladiator survived enough fights they would become a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Gladiators where usually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all the Roman citizens meet up to vote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Rich people have there 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Rich people would have a who in their homes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times was Caeser stabbed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 judges who looked after the city's money and other jobs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Britain had a lot of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would a gladiator fight against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Romans thought that the seas surrounding Britain was full of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murderers of Caeser were all member of the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tried to rebel against the Romans in Britain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Romans thought the world was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crossword</dc:title>
  <dcterms:created xsi:type="dcterms:W3CDTF">2021-10-11T15:42:28Z</dcterms:created>
  <dcterms:modified xsi:type="dcterms:W3CDTF">2021-10-11T15:42:28Z</dcterms:modified>
</cp:coreProperties>
</file>