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community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deep, wide ditch surrounding a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medieval knightly system with its religious,moral,and social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estate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Having; power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agriculture Laborer bound under the feudal system work on his lords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who severd his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sovereign head of state, especially a king, queen, 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contry house with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bishop of rome as head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Holding the highest hereditary title and British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 puzzle</dc:title>
  <dcterms:created xsi:type="dcterms:W3CDTF">2021-10-11T15:42:36Z</dcterms:created>
  <dcterms:modified xsi:type="dcterms:W3CDTF">2021-10-11T15:42:36Z</dcterms:modified>
</cp:coreProperties>
</file>