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Roman numerals    </w:t>
      </w:r>
      <w:r>
        <w:t xml:space="preserve">   Spears    </w:t>
      </w:r>
      <w:r>
        <w:t xml:space="preserve">   Axe    </w:t>
      </w:r>
      <w:r>
        <w:t xml:space="preserve">   Rome    </w:t>
      </w:r>
      <w:r>
        <w:t xml:space="preserve">   Italy    </w:t>
      </w:r>
      <w:r>
        <w:t xml:space="preserve">   Defended    </w:t>
      </w:r>
      <w:r>
        <w:t xml:space="preserve">   Shields    </w:t>
      </w:r>
      <w:r>
        <w:t xml:space="preserve">   Armour    </w:t>
      </w:r>
      <w:r>
        <w:t xml:space="preserve">   Invaded    </w:t>
      </w:r>
      <w:r>
        <w:t xml:space="preserve">   Knives    </w:t>
      </w:r>
      <w:r>
        <w:t xml:space="preserve">   Sword    </w:t>
      </w:r>
      <w:r>
        <w:t xml:space="preserve">   Fighting    </w:t>
      </w:r>
      <w:r>
        <w:t xml:space="preserve">   Daggers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</dc:title>
  <dcterms:created xsi:type="dcterms:W3CDTF">2021-10-11T15:43:05Z</dcterms:created>
  <dcterms:modified xsi:type="dcterms:W3CDTF">2021-10-11T15:43:05Z</dcterms:modified>
</cp:coreProperties>
</file>