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beauty, in Roman mythology, she was originally the goddess of gardens but she later took on the traits of the Greek goddess, Aphrodite.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light and the sun as well as music, poetry and purity. Portrayed as a handsome man with a lyre.  His Roman name is the same as his Greek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love, portrayed a chubby infant with wings and holding a bow and arrow.  A person shot with one of his arrows fell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sea could cause or prevent storms at sea or earthquakes.  He was often shown carrying a trident and riding on a chariot pulled by seahorses.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agriculture, often shown with a sheaf of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 and father of Romulus and Remus.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hearth and home, she was worshiped by families as a household deity.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wife of Jupiter and goddess of women, in Greek, she is called 'Hera'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moon, hunting and all living things.  She is portrayed wearing hunting clothes and caring a bow and quiver of arrows, accompanied by hunting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 and ruler of the universe.  He was father of Vulcan and Mars.  He was also the god of weather and was commonly shown with a thunderbolt in his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earth.  She was called upon by the Romans in times of natural disasters like earthquakes, but she was also responsible for the productivity of farmland.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favorite of Jupiter and the goddess of war and wisdom.  Portrayed wearing armor, helmet and carrying a shield.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 and god of commerce, science and protector of travels.  Portrayed with winged sandals, hat and carrying a winged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fire, he worked as the blacksmith of the gods and was also the god of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</dc:title>
  <dcterms:created xsi:type="dcterms:W3CDTF">2021-10-11T15:43:23Z</dcterms:created>
  <dcterms:modified xsi:type="dcterms:W3CDTF">2021-10-11T15:43:23Z</dcterms:modified>
</cp:coreProperties>
</file>