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 symbols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roman god Mars's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roman god Apollo's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roman god venus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roman god Jupiter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roman god Diana's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roman god Bacchus's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roman god Cupid's symbol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roman god vesta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roman god Pluto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roman god Neptune's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roman god Mercury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roman god Juno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roman god Janus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roman god Minerva's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roman god Vulcan's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roman god Ceres 's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roman god Proserpina's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symbols crossword</dc:title>
  <dcterms:created xsi:type="dcterms:W3CDTF">2021-10-11T15:42:46Z</dcterms:created>
  <dcterms:modified xsi:type="dcterms:W3CDTF">2021-10-11T15:42:46Z</dcterms:modified>
</cp:coreProperties>
</file>