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myths and Legends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Ancient    </w:t>
      </w:r>
      <w:r>
        <w:t xml:space="preserve">   Anthea    </w:t>
      </w:r>
      <w:r>
        <w:t xml:space="preserve">   Believes    </w:t>
      </w:r>
      <w:r>
        <w:t xml:space="preserve">   Century    </w:t>
      </w:r>
      <w:r>
        <w:t xml:space="preserve">   Creation myth    </w:t>
      </w:r>
      <w:r>
        <w:t xml:space="preserve">   culture    </w:t>
      </w:r>
      <w:r>
        <w:t xml:space="preserve">   Events    </w:t>
      </w:r>
      <w:r>
        <w:t xml:space="preserve">   goddess    </w:t>
      </w:r>
      <w:r>
        <w:t xml:space="preserve">   gods    </w:t>
      </w:r>
      <w:r>
        <w:t xml:space="preserve">   Gorgons    </w:t>
      </w:r>
      <w:r>
        <w:t xml:space="preserve">   Kingdom    </w:t>
      </w:r>
      <w:r>
        <w:t xml:space="preserve">   Medusa    </w:t>
      </w:r>
      <w:r>
        <w:t xml:space="preserve">   Mythical Creature    </w:t>
      </w:r>
      <w:r>
        <w:t xml:space="preserve">   Myths and legends    </w:t>
      </w:r>
      <w:r>
        <w:t xml:space="preserve">   Nature    </w:t>
      </w:r>
      <w:r>
        <w:t xml:space="preserve">   Nymph    </w:t>
      </w:r>
      <w:r>
        <w:t xml:space="preserve">   Perseus    </w:t>
      </w:r>
      <w:r>
        <w:t xml:space="preserve">   Polydectes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myths and Legends </dc:title>
  <dcterms:created xsi:type="dcterms:W3CDTF">2021-10-11T15:43:13Z</dcterms:created>
  <dcterms:modified xsi:type="dcterms:W3CDTF">2021-10-11T15:43:13Z</dcterms:modified>
</cp:coreProperties>
</file>