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Roman fort near Twice Brewed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do romans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found on the Roman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ruled the Roman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 Roman soldiers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Roman Soldier would ride in one of these behind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fought to the death were called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 wall was built to keep these people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city of Italy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mans first name was Julius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puzzle</dc:title>
  <dcterms:created xsi:type="dcterms:W3CDTF">2021-10-11T15:43:32Z</dcterms:created>
  <dcterms:modified xsi:type="dcterms:W3CDTF">2021-10-11T15:43:32Z</dcterms:modified>
</cp:coreProperties>
</file>