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Roman society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take control of land or people using soldiers.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(2 words) A job in the government that you have because you were chosen or elected.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Fight, battle, combat.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buy something.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(2 words) Name given to the public slaves owned by the Roman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Wealthy and ruling class of the Ancient Roman Empire.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Citizens of Rome who had few rights. They couldn’t hold public office nor marry patricians.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Slaves who were set free by their owners or were able to buy their own freedom.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Government officials elected by the plebeians. They fought for the plebeians’ rights.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Third social class in Roman society. They had no rights and performed much of the hard work to build the Roman Empire.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 society</dc:title>
  <dcterms:created xsi:type="dcterms:W3CDTF">2021-10-11T15:43:32Z</dcterms:created>
  <dcterms:modified xsi:type="dcterms:W3CDTF">2021-10-11T15:43:32Z</dcterms:modified>
</cp:coreProperties>
</file>