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theatre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stock character     </w:t>
      </w:r>
      <w:r>
        <w:t xml:space="preserve">   Terence    </w:t>
      </w:r>
      <w:r>
        <w:t xml:space="preserve">   Atellan Farce    </w:t>
      </w:r>
      <w:r>
        <w:t xml:space="preserve">   Roman theatre     </w:t>
      </w:r>
      <w:r>
        <w:t xml:space="preserve">   Rome     </w:t>
      </w:r>
      <w:r>
        <w:t xml:space="preserve">   Gladiators    </w:t>
      </w:r>
      <w:r>
        <w:t xml:space="preserve">   Julius Caesar    </w:t>
      </w:r>
      <w:r>
        <w:t xml:space="preserve">   mime    </w:t>
      </w:r>
      <w:r>
        <w:t xml:space="preserve">   Nero    </w:t>
      </w:r>
      <w:r>
        <w:t xml:space="preserve">   Pantomimi    </w:t>
      </w:r>
      <w:r>
        <w:t xml:space="preserve">   Plautus    </w:t>
      </w:r>
      <w:r>
        <w:t xml:space="preserve">   Pompeii    </w:t>
      </w:r>
      <w:r>
        <w:t xml:space="preserve">   Seneca    </w:t>
      </w:r>
      <w:r>
        <w:t xml:space="preserve">   spectacle    </w:t>
      </w:r>
      <w:r>
        <w:t xml:space="preserve">   vernacular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theatre Vocabulary</dc:title>
  <dcterms:created xsi:type="dcterms:W3CDTF">2021-10-11T15:42:42Z</dcterms:created>
  <dcterms:modified xsi:type="dcterms:W3CDTF">2021-10-11T15:42:42Z</dcterms:modified>
</cp:coreProperties>
</file>