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theatre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Evolve from early Greek theatre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Orchestra and auditorium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 theatre was divided...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Girl next 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drama was acted out on stage during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comedy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Adulescens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Slave/sponge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Prostitute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Meretrix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Wily slave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Senex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Father/old 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Roman theatre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Ludi/festival 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Milles gloriosus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Bragging soldier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Parasite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Fabulea palliatae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 notes</dc:title>
  <dcterms:created xsi:type="dcterms:W3CDTF">2021-10-11T15:43:44Z</dcterms:created>
  <dcterms:modified xsi:type="dcterms:W3CDTF">2021-10-11T15:43:44Z</dcterms:modified>
</cp:coreProperties>
</file>