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Amphitheatre    </w:t>
      </w:r>
      <w:r>
        <w:t xml:space="preserve">   Ballista    </w:t>
      </w:r>
      <w:r>
        <w:t xml:space="preserve">   Catapult    </w:t>
      </w:r>
      <w:r>
        <w:t xml:space="preserve">   Circus Maximus    </w:t>
      </w:r>
      <w:r>
        <w:t xml:space="preserve">   Domus    </w:t>
      </w:r>
      <w:r>
        <w:t xml:space="preserve">   Forum    </w:t>
      </w:r>
      <w:r>
        <w:t xml:space="preserve">   Gladiators    </w:t>
      </w:r>
      <w:r>
        <w:t xml:space="preserve">   Insulae    </w:t>
      </w:r>
      <w:r>
        <w:t xml:space="preserve">   Legionaries    </w:t>
      </w:r>
      <w:r>
        <w:t xml:space="preserve">   Monotheists    </w:t>
      </w:r>
      <w:r>
        <w:t xml:space="preserve">   Mosaic    </w:t>
      </w:r>
      <w:r>
        <w:t xml:space="preserve">   Oratory    </w:t>
      </w:r>
      <w:r>
        <w:t xml:space="preserve">   Patrician    </w:t>
      </w:r>
      <w:r>
        <w:t xml:space="preserve">   Polytheists    </w:t>
      </w:r>
      <w:r>
        <w:t xml:space="preserve">   Pompeii    </w:t>
      </w:r>
      <w:r>
        <w:t xml:space="preserve">   Public baths    </w:t>
      </w:r>
      <w:r>
        <w:t xml:space="preserve">   Rome    </w:t>
      </w:r>
      <w:r>
        <w:t xml:space="preserve">   Slave    </w:t>
      </w:r>
      <w:r>
        <w:t xml:space="preserve">   Stola    </w:t>
      </w:r>
      <w:r>
        <w:t xml:space="preserve">   Strigil    </w:t>
      </w:r>
      <w:r>
        <w:t xml:space="preserve">   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2021-10-11T15:44:11Z</dcterms:created>
  <dcterms:modified xsi:type="dcterms:W3CDTF">2021-10-11T15:44:11Z</dcterms:modified>
</cp:coreProperties>
</file>