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Aqueduct    </w:t>
      </w:r>
      <w:r>
        <w:t xml:space="preserve">   Artisans    </w:t>
      </w:r>
      <w:r>
        <w:t xml:space="preserve">   Civil    </w:t>
      </w:r>
      <w:r>
        <w:t xml:space="preserve">   Contrast    </w:t>
      </w:r>
      <w:r>
        <w:t xml:space="preserve">   Innovations    </w:t>
      </w:r>
      <w:r>
        <w:t xml:space="preserve">   Intensify    </w:t>
      </w:r>
      <w:r>
        <w:t xml:space="preserve">   Legions    </w:t>
      </w:r>
      <w:r>
        <w:t xml:space="preserve">   Patricians    </w:t>
      </w:r>
      <w:r>
        <w:t xml:space="preserve">   Pax Romona    </w:t>
      </w:r>
      <w:r>
        <w:t xml:space="preserve">   Plebians    </w:t>
      </w:r>
      <w:r>
        <w:t xml:space="preserve">   Proconsul    </w:t>
      </w:r>
      <w:r>
        <w:t xml:space="preserve">   Reforms    </w:t>
      </w:r>
      <w:r>
        <w:t xml:space="preserve">   Republic    </w:t>
      </w:r>
      <w:r>
        <w:t xml:space="preserve">   System of law    </w:t>
      </w:r>
      <w:r>
        <w:t xml:space="preserve">   Trimuirate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 search</dc:title>
  <dcterms:created xsi:type="dcterms:W3CDTF">2021-10-11T15:44:13Z</dcterms:created>
  <dcterms:modified xsi:type="dcterms:W3CDTF">2021-10-11T15:44:13Z</dcterms:modified>
</cp:coreProperties>
</file>