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ANGRY MOB    </w:t>
      </w:r>
      <w:r>
        <w:t xml:space="preserve">   IDES OF MARCH    </w:t>
      </w:r>
      <w:r>
        <w:t xml:space="preserve">   HONORABLE    </w:t>
      </w:r>
      <w:r>
        <w:t xml:space="preserve">   CONSPIRATORS    </w:t>
      </w:r>
      <w:r>
        <w:t xml:space="preserve">   ANCIENT ROME    </w:t>
      </w:r>
      <w:r>
        <w:t xml:space="preserve">   CINNA    </w:t>
      </w:r>
      <w:r>
        <w:t xml:space="preserve">   CALPURNIA    </w:t>
      </w:r>
      <w:r>
        <w:t xml:space="preserve">   JULIUS CAESAR    </w:t>
      </w:r>
      <w:r>
        <w:t xml:space="preserve">   TREBONIUS    </w:t>
      </w:r>
      <w:r>
        <w:t xml:space="preserve">   LUCIUS    </w:t>
      </w:r>
      <w:r>
        <w:t xml:space="preserve">   PORTIA    </w:t>
      </w:r>
      <w:r>
        <w:t xml:space="preserve">   CASSIUS    </w:t>
      </w:r>
      <w:r>
        <w:t xml:space="preserve">   BRUTUS    </w:t>
      </w:r>
      <w:r>
        <w:t xml:space="preserve">   SOOTHSAYER    </w:t>
      </w:r>
      <w:r>
        <w:t xml:space="preserve">   LEPIDUS    </w:t>
      </w:r>
      <w:r>
        <w:t xml:space="preserve">   ANTONY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2021-10-11T15:43:55Z</dcterms:created>
  <dcterms:modified xsi:type="dcterms:W3CDTF">2021-10-11T15:43:55Z</dcterms:modified>
</cp:coreProperties>
</file>