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Emperor    </w:t>
      </w:r>
      <w:r>
        <w:t xml:space="preserve">   Circus    </w:t>
      </w:r>
      <w:r>
        <w:t xml:space="preserve">   Citizen    </w:t>
      </w:r>
      <w:r>
        <w:t xml:space="preserve">   Londinium    </w:t>
      </w:r>
      <w:r>
        <w:t xml:space="preserve">   Chainmail    </w:t>
      </w:r>
      <w:r>
        <w:t xml:space="preserve">   Sandals    </w:t>
      </w:r>
      <w:r>
        <w:t xml:space="preserve">   Legionary    </w:t>
      </w:r>
      <w:r>
        <w:t xml:space="preserve">   Celts    </w:t>
      </w:r>
      <w:r>
        <w:t xml:space="preserve">   Banquet    </w:t>
      </w:r>
      <w:r>
        <w:t xml:space="preserve">   Sword    </w:t>
      </w:r>
      <w:r>
        <w:t xml:space="preserve">   Pelum    </w:t>
      </w:r>
      <w:r>
        <w:t xml:space="preserve">   Caesar    </w:t>
      </w:r>
      <w:r>
        <w:t xml:space="preserve">   Mosaic    </w:t>
      </w:r>
      <w:r>
        <w:t xml:space="preserve">   Coins    </w:t>
      </w:r>
      <w:r>
        <w:t xml:space="preserve">   Britannia    </w:t>
      </w:r>
      <w:r>
        <w:t xml:space="preserve">   Augustus    </w:t>
      </w:r>
      <w:r>
        <w:t xml:space="preserve">   Armour    </w:t>
      </w:r>
      <w:r>
        <w:t xml:space="preserve">   Boudicca    </w:t>
      </w:r>
      <w:r>
        <w:t xml:space="preserve">   Gladiators    </w:t>
      </w:r>
      <w:r>
        <w:t xml:space="preserve">   Shield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words</dc:title>
  <dcterms:created xsi:type="dcterms:W3CDTF">2021-10-11T15:43:31Z</dcterms:created>
  <dcterms:modified xsi:type="dcterms:W3CDTF">2021-10-11T15:43:31Z</dcterms:modified>
</cp:coreProperties>
</file>