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period    </w:t>
      </w:r>
      <w:r>
        <w:t xml:space="preserve">   basilica    </w:t>
      </w:r>
      <w:r>
        <w:t xml:space="preserve">   pantheon    </w:t>
      </w:r>
      <w:r>
        <w:t xml:space="preserve">   soldier    </w:t>
      </w:r>
      <w:r>
        <w:t xml:space="preserve">   barbarian    </w:t>
      </w:r>
      <w:r>
        <w:t xml:space="preserve">   sewer    </w:t>
      </w:r>
      <w:r>
        <w:t xml:space="preserve">   slave    </w:t>
      </w:r>
      <w:r>
        <w:t xml:space="preserve">   villa    </w:t>
      </w:r>
      <w:r>
        <w:t xml:space="preserve">   mosaic    </w:t>
      </w:r>
      <w:r>
        <w:t xml:space="preserve">   standard    </w:t>
      </w:r>
      <w:r>
        <w:t xml:space="preserve">   toga    </w:t>
      </w:r>
      <w:r>
        <w:t xml:space="preserve">   uranus    </w:t>
      </w:r>
      <w:r>
        <w:t xml:space="preserve">   pluto    </w:t>
      </w:r>
      <w:r>
        <w:t xml:space="preserve">   neptune    </w:t>
      </w:r>
      <w:r>
        <w:t xml:space="preserve">   cupid    </w:t>
      </w:r>
      <w:r>
        <w:t xml:space="preserve">   apollo    </w:t>
      </w:r>
      <w:r>
        <w:t xml:space="preserve">   saturn    </w:t>
      </w:r>
      <w:r>
        <w:t xml:space="preserve">   venus    </w:t>
      </w:r>
      <w:r>
        <w:t xml:space="preserve">   jupiter    </w:t>
      </w:r>
      <w:r>
        <w:t xml:space="preserve">   mercury    </w:t>
      </w:r>
      <w:r>
        <w:t xml:space="preserve">   mars    </w:t>
      </w:r>
      <w:r>
        <w:t xml:space="preserve">   diana    </w:t>
      </w:r>
      <w:r>
        <w:t xml:space="preserve">   chariot    </w:t>
      </w:r>
      <w:r>
        <w:t xml:space="preserve">   colosseum    </w:t>
      </w:r>
      <w:r>
        <w:t xml:space="preserve">   baths    </w:t>
      </w:r>
      <w:r>
        <w:t xml:space="preserve">   gladiator    </w:t>
      </w:r>
      <w:r>
        <w:t xml:space="preserve">   concrete    </w:t>
      </w:r>
      <w:r>
        <w:t xml:space="preserve">   aquaduct    </w:t>
      </w:r>
      <w:r>
        <w:t xml:space="preserve">   helmet    </w:t>
      </w:r>
      <w:r>
        <w:t xml:space="preserve">   belt    </w:t>
      </w:r>
      <w:r>
        <w:t xml:space="preserve">   Jewellery    </w:t>
      </w:r>
      <w:r>
        <w:t xml:space="preserve">   kilt    </w:t>
      </w:r>
      <w:r>
        <w:t xml:space="preserve">   roman numerals    </w:t>
      </w:r>
      <w:r>
        <w:t xml:space="preserve">   shield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wordsearch</dc:title>
  <dcterms:created xsi:type="dcterms:W3CDTF">2021-10-11T15:43:37Z</dcterms:created>
  <dcterms:modified xsi:type="dcterms:W3CDTF">2021-10-11T15:43:37Z</dcterms:modified>
</cp:coreProperties>
</file>