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SERVANT    </w:t>
      </w:r>
      <w:r>
        <w:t xml:space="preserve">   PROTECT    </w:t>
      </w:r>
      <w:r>
        <w:t xml:space="preserve">   KINDNESS    </w:t>
      </w:r>
      <w:r>
        <w:t xml:space="preserve">   HONOR    </w:t>
      </w:r>
      <w:r>
        <w:t xml:space="preserve">   SUBMIT    </w:t>
      </w:r>
      <w:r>
        <w:t xml:space="preserve">   COVENANT    </w:t>
      </w:r>
      <w:r>
        <w:t xml:space="preserve">   TOGETHER    </w:t>
      </w:r>
      <w:r>
        <w:t xml:space="preserve">   HONEST    </w:t>
      </w:r>
      <w:r>
        <w:t xml:space="preserve">   RESPECT    </w:t>
      </w:r>
      <w:r>
        <w:t xml:space="preserve">   GENTLE    </w:t>
      </w:r>
      <w:r>
        <w:t xml:space="preserve">   SOFT    </w:t>
      </w:r>
      <w:r>
        <w:t xml:space="preserve">   FOREVER    </w:t>
      </w:r>
      <w:r>
        <w:t xml:space="preserve">   MARRIAGE    </w:t>
      </w:r>
      <w:r>
        <w:t xml:space="preserve">   COMMITMENT    </w:t>
      </w:r>
      <w:r>
        <w:t xml:space="preserve">   VOWS    </w:t>
      </w:r>
      <w:r>
        <w:t xml:space="preserve">   RING    </w:t>
      </w:r>
      <w:r>
        <w:t xml:space="preserve">   EMBRACE    </w:t>
      </w:r>
      <w:r>
        <w:t xml:space="preserve">   HUGS    </w:t>
      </w:r>
      <w:r>
        <w:t xml:space="preserve">   KISSES    </w:t>
      </w:r>
      <w:r>
        <w:t xml:space="preserve">   CHOCOLATE    </w:t>
      </w:r>
      <w:r>
        <w:t xml:space="preserve">   MUSIC    </w:t>
      </w:r>
      <w:r>
        <w:t xml:space="preserve">   SWEET    </w:t>
      </w:r>
      <w:r>
        <w:t xml:space="preserve">   CANDLES    </w:t>
      </w:r>
      <w:r>
        <w:t xml:space="preserve">   HONEYMOON    </w:t>
      </w:r>
      <w:r>
        <w:t xml:space="preserve">   FLOWERS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Romance</dc:title>
  <dcterms:created xsi:type="dcterms:W3CDTF">2021-10-11T15:44:23Z</dcterms:created>
  <dcterms:modified xsi:type="dcterms:W3CDTF">2021-10-11T15:44:23Z</dcterms:modified>
</cp:coreProperties>
</file>