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Romance Album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Yes, I'm going to stay with him tonight, I'll see you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wanna study every inch of you, til' you trust me to make the angels come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said I won't lose control, I don't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up at my door, but I don't live there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 dripping off me, before I even knew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say your name, just listen, doesn't it sound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Well, you look so happy walking down the street, don't you babe?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between now and then, it became more than just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kisses are history, they go back a long time, and I'm tired of loving someone that's not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know love is the loneliest place when you fall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 just how to make me miss ya, when I'm feeling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Yeah, a little bit older, a black leather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tell me that you'd rather fight, than spend another peaceful night, with somebody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a shy singer, most of the time, unless it's him and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 Album Crossword</dc:title>
  <dcterms:created xsi:type="dcterms:W3CDTF">2021-10-11T15:44:28Z</dcterms:created>
  <dcterms:modified xsi:type="dcterms:W3CDTF">2021-10-11T15:44:28Z</dcterms:modified>
</cp:coreProperties>
</file>