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Romance 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Vampire Knight    </w:t>
      </w:r>
      <w:r>
        <w:t xml:space="preserve">   Danmachi    </w:t>
      </w:r>
      <w:r>
        <w:t xml:space="preserve">   Kiss him not me    </w:t>
      </w:r>
      <w:r>
        <w:t xml:space="preserve">   Romeo and Juliet    </w:t>
      </w:r>
      <w:r>
        <w:t xml:space="preserve">   Golden Time    </w:t>
      </w:r>
      <w:r>
        <w:t xml:space="preserve">   Princess Tutu    </w:t>
      </w:r>
      <w:r>
        <w:t xml:space="preserve">   Inuyasha    </w:t>
      </w:r>
      <w:r>
        <w:t xml:space="preserve">   InuxBokuSS    </w:t>
      </w:r>
      <w:r>
        <w:t xml:space="preserve">   Nisekoi    </w:t>
      </w:r>
      <w:r>
        <w:t xml:space="preserve">   Charlotte    </w:t>
      </w:r>
      <w:r>
        <w:t xml:space="preserve">   Love Stage    </w:t>
      </w:r>
      <w:r>
        <w:t xml:space="preserve">   My Little Monster    </w:t>
      </w:r>
      <w:r>
        <w:t xml:space="preserve">   FM Panic    </w:t>
      </w:r>
      <w:r>
        <w:t xml:space="preserve">   Toradora    </w:t>
      </w:r>
      <w:r>
        <w:t xml:space="preserve">   Fruits Basket    </w:t>
      </w:r>
      <w:r>
        <w:t xml:space="preserve">   Clannad    </w:t>
      </w:r>
      <w:r>
        <w:t xml:space="preserve">   Sword Art Online    </w:t>
      </w:r>
      <w:r>
        <w:t xml:space="preserve">   Ouran High School Host Club    </w:t>
      </w:r>
      <w:r>
        <w:t xml:space="preserve">   Special A    </w:t>
      </w:r>
      <w:r>
        <w:t xml:space="preserve">   Yona of the Dawn    </w:t>
      </w:r>
      <w:r>
        <w:t xml:space="preserve">   Maid-sama    </w:t>
      </w:r>
      <w:r>
        <w:t xml:space="preserve">   Kamisama Kiss    </w:t>
      </w:r>
      <w:r>
        <w:t xml:space="preserve">   Snow White with Red hair    </w:t>
      </w:r>
      <w:r>
        <w:t xml:space="preserve">   Kaguya-sama: Love is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Romance Anime</dc:title>
  <dcterms:created xsi:type="dcterms:W3CDTF">2021-10-11T15:44:42Z</dcterms:created>
  <dcterms:modified xsi:type="dcterms:W3CDTF">2021-10-11T15:44:42Z</dcterms:modified>
</cp:coreProperties>
</file>