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Romance in 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Betrayal    </w:t>
      </w:r>
      <w:r>
        <w:t xml:space="preserve">   Temptation    </w:t>
      </w:r>
      <w:r>
        <w:t xml:space="preserve">   Beautiful    </w:t>
      </w:r>
      <w:r>
        <w:t xml:space="preserve">   Romance    </w:t>
      </w:r>
      <w:r>
        <w:t xml:space="preserve">   Love    </w:t>
      </w:r>
      <w:r>
        <w:t xml:space="preserve">   Sex    </w:t>
      </w:r>
      <w:r>
        <w:t xml:space="preserve">   Flank    </w:t>
      </w:r>
      <w:r>
        <w:t xml:space="preserve">   Duty    </w:t>
      </w:r>
      <w:r>
        <w:t xml:space="preserve">   Rebellion    </w:t>
      </w:r>
      <w:r>
        <w:t xml:space="preserve">   Katharine    </w:t>
      </w:r>
      <w:r>
        <w:t xml:space="preserve">   Winston    </w:t>
      </w:r>
      <w:r>
        <w:t xml:space="preserve">   Julia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Romance in 1984</dc:title>
  <dcterms:created xsi:type="dcterms:W3CDTF">2021-10-11T15:43:58Z</dcterms:created>
  <dcterms:modified xsi:type="dcterms:W3CDTF">2021-10-11T15:43:58Z</dcterms:modified>
</cp:coreProperties>
</file>