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Romanians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Romania has the only what museum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Romanias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 Romanians play the most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mountains run through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sort of money do Romanians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pope visited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Romania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terms:created xsi:type="dcterms:W3CDTF">2021-10-11T15:43:07Z</dcterms:created>
  <dcterms:modified xsi:type="dcterms:W3CDTF">2021-10-11T15:43:07Z</dcterms:modified>
</cp:coreProperties>
</file>