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inna    </w:t>
      </w:r>
      <w:r>
        <w:t xml:space="preserve">   simona halep    </w:t>
      </w:r>
      <w:r>
        <w:t xml:space="preserve">   vladteevee    </w:t>
      </w:r>
      <w:r>
        <w:t xml:space="preserve">   black sea    </w:t>
      </w:r>
      <w:r>
        <w:t xml:space="preserve">   romania    </w:t>
      </w:r>
      <w:r>
        <w:t xml:space="preserve">   danube    </w:t>
      </w:r>
      <w:r>
        <w:t xml:space="preserve">   bucharest    </w:t>
      </w:r>
      <w:r>
        <w:t xml:space="preserve">   bran castle    </w:t>
      </w:r>
      <w:r>
        <w:t xml:space="preserve">   grilled sausage    </w:t>
      </w:r>
      <w:r>
        <w:t xml:space="preserve">   corvin castle    </w:t>
      </w:r>
      <w:r>
        <w:t xml:space="preserve">   baked pumpkin    </w:t>
      </w:r>
      <w:r>
        <w:t xml:space="preserve">   tuica    </w:t>
      </w:r>
      <w:r>
        <w:t xml:space="preserve">   baked potatoes    </w:t>
      </w:r>
      <w:r>
        <w:t xml:space="preserve">   merry cemetery    </w:t>
      </w:r>
      <w:r>
        <w:t xml:space="preserve">   palace of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terms:created xsi:type="dcterms:W3CDTF">2021-10-11T15:43:12Z</dcterms:created>
  <dcterms:modified xsi:type="dcterms:W3CDTF">2021-10-11T15:43:12Z</dcterms:modified>
</cp:coreProperties>
</file>