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Judios griegos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Escritor de Romanos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Convenio entre dos entidades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...pues por la fe...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Maestro de Pablo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Autor de Romanos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Pues la _______ por medio de Moisés fue...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Tema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judios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pueblo de Pablo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pero la ______ y la verdad vinieron por...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regalo de Dios </w:t>
            </w:r>
          </w:p>
        </w:tc>
      </w:tr>
    </w:tbl>
    <w:p>
      <w:pPr>
        <w:pStyle w:val="WordBankMedium"/>
      </w:pPr>
      <w:r>
        <w:t xml:space="preserve">   Pablo    </w:t>
      </w:r>
      <w:r>
        <w:t xml:space="preserve">   Tercio    </w:t>
      </w:r>
      <w:r>
        <w:t xml:space="preserve">   Vida    </w:t>
      </w:r>
      <w:r>
        <w:t xml:space="preserve">   Tarso    </w:t>
      </w:r>
      <w:r>
        <w:t xml:space="preserve">   Gamaliel    </w:t>
      </w:r>
      <w:r>
        <w:t xml:space="preserve">   Gentiles    </w:t>
      </w:r>
      <w:r>
        <w:t xml:space="preserve">   Helenista    </w:t>
      </w:r>
      <w:r>
        <w:t xml:space="preserve">   Justificacion    </w:t>
      </w:r>
      <w:r>
        <w:t xml:space="preserve">   Pacto    </w:t>
      </w:r>
      <w:r>
        <w:t xml:space="preserve">   Gracia    </w:t>
      </w:r>
      <w:r>
        <w:t xml:space="preserve">   Ley    </w:t>
      </w:r>
      <w:r>
        <w:t xml:space="preserve">   Justificados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Romanos</dc:title>
  <dcterms:created xsi:type="dcterms:W3CDTF">2021-10-11T15:44:30Z</dcterms:created>
  <dcterms:modified xsi:type="dcterms:W3CDTF">2021-10-11T15:44:30Z</dcterms:modified>
</cp:coreProperties>
</file>