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Romanov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government in which a single ruler controls all important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of change in a society leading to the increased role of factories and manufacturing in the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Karl Marx gave to the employers and people who run large companies, who have the most money and take advantage of ordinary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Rulers from the same group or family who govern in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social, political and economic theory that grounds society in a cycle of conflict and revolution. Aims towards a classless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of high social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Translated from the Latin word 'Caesar'; similar to an emperor.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Russia's ruling family from 1613-1917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mystic who was criticised for his involvement with the Romanov family. Also the title of a TikTok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in Russia with a history of fighting and courage - a fiercely independent people from the region of the Don River near the Black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Romanov Crossword</dc:title>
  <dcterms:created xsi:type="dcterms:W3CDTF">2021-10-11T15:44:52Z</dcterms:created>
  <dcterms:modified xsi:type="dcterms:W3CDTF">2021-10-11T15:44:52Z</dcterms:modified>
</cp:coreProperties>
</file>