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Romanov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emergency government set up when a political void has been created by the collapse of a very large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elected legislative body that convened four times between April 1906 and February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village community in Imperial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system of government by one person with absolute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radical far-left Marxist faction founded by Vladimir Lenin and Alexander Bogdanov.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social, political and economic theory based on the writings of Karl Marx and Friedrich Engels.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Russian revolutionary who served as head of government of Soviet Russia from 1917 to 1924 and of the Soviet Union from 1922 to 1924.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Forcibly overthrowing a government or social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Marxist revolutionary party that formed when the Social Democratic Worker's Party in 1903.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war that took place between 28 July 1914 – 11 November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wife of Tsar Nicholas 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where all property is public and people work and are given things by the government according to their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enacted by Nicholas ll to carry out government reforms promised in the October Manifesto.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tsar of Russia between 18 May 1868 and 17 July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published in October, 1905, that marked the end of unlimited autocracy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government or system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massacre of Sunday, 22 January, 1905.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fiercely independent group of people in Russia from the region on the Don River near the Black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healer for the son of Tsar Nicholas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Tsar's secret police that death with the royal governments opposition.</w:t>
            </w:r>
          </w:p>
        </w:tc>
      </w:tr>
    </w:tbl>
    <w:p>
      <w:pPr>
        <w:pStyle w:val="WordBankLarge"/>
      </w:pPr>
      <w:r>
        <w:t xml:space="preserve">   Autocracy    </w:t>
      </w:r>
      <w:r>
        <w:t xml:space="preserve">   Communism     </w:t>
      </w:r>
      <w:r>
        <w:t xml:space="preserve">   Okhrana    </w:t>
      </w:r>
      <w:r>
        <w:t xml:space="preserve">   Revolution    </w:t>
      </w:r>
      <w:r>
        <w:t xml:space="preserve">   Bloody Sunday    </w:t>
      </w:r>
      <w:r>
        <w:t xml:space="preserve">   October Manifesto    </w:t>
      </w:r>
      <w:r>
        <w:t xml:space="preserve">   Duma    </w:t>
      </w:r>
      <w:r>
        <w:t xml:space="preserve">   World War l    </w:t>
      </w:r>
      <w:r>
        <w:t xml:space="preserve">   Provisional Government    </w:t>
      </w:r>
      <w:r>
        <w:t xml:space="preserve">   Tsar Nicholas ll    </w:t>
      </w:r>
      <w:r>
        <w:t xml:space="preserve">   Tsarina Alexandra    </w:t>
      </w:r>
      <w:r>
        <w:t xml:space="preserve">   Rasputin    </w:t>
      </w:r>
      <w:r>
        <w:t xml:space="preserve">   Bolsheviks    </w:t>
      </w:r>
      <w:r>
        <w:t xml:space="preserve">   Lenin    </w:t>
      </w:r>
      <w:r>
        <w:t xml:space="preserve">   Regime    </w:t>
      </w:r>
      <w:r>
        <w:t xml:space="preserve">   Cossacks    </w:t>
      </w:r>
      <w:r>
        <w:t xml:space="preserve">   Marxism    </w:t>
      </w:r>
      <w:r>
        <w:t xml:space="preserve">   Mensheviks    </w:t>
      </w:r>
      <w:r>
        <w:t xml:space="preserve">   Fundamental Laws    </w:t>
      </w:r>
      <w:r>
        <w:t xml:space="preserve">   Commune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Romanov Dynasty</dc:title>
  <dcterms:created xsi:type="dcterms:W3CDTF">2021-10-11T15:44:37Z</dcterms:created>
  <dcterms:modified xsi:type="dcterms:W3CDTF">2021-10-11T15:44:37Z</dcterms:modified>
</cp:coreProperties>
</file>