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Romanovs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 declared himself emperor of the Russian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he was the first Romanov czar of Russia.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only son of Nicholas II and Alexandra was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 was devoted to Rasputin.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the last Imperial Dynasty of Russia: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1762 to 1796 was considered Russia's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he was the last  Romanov emperor.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Russia's longest- ruling female leader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Tragic day when a lot of Russians died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______he was the man that with his army defeated French troops.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Romanovs Crossword</dc:title>
  <dcterms:created xsi:type="dcterms:W3CDTF">2021-12-01T03:37:38Z</dcterms:created>
  <dcterms:modified xsi:type="dcterms:W3CDTF">2021-12-01T03:37:38Z</dcterms:modified>
</cp:coreProperties>
</file>