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10:13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Romans    </w:t>
      </w:r>
      <w:r>
        <w:t xml:space="preserve">   saved    </w:t>
      </w:r>
      <w:r>
        <w:t xml:space="preserve">   be    </w:t>
      </w:r>
      <w:r>
        <w:t xml:space="preserve">   will    </w:t>
      </w:r>
      <w:r>
        <w:t xml:space="preserve">   Lord    </w:t>
      </w:r>
      <w:r>
        <w:t xml:space="preserve">   the    </w:t>
      </w:r>
      <w:r>
        <w:t xml:space="preserve">   of    </w:t>
      </w:r>
      <w:r>
        <w:t xml:space="preserve">   name    </w:t>
      </w:r>
      <w:r>
        <w:t xml:space="preserve">   on    </w:t>
      </w:r>
      <w:r>
        <w:t xml:space="preserve">   calls    </w:t>
      </w:r>
      <w:r>
        <w:t xml:space="preserve">   who    </w:t>
      </w:r>
      <w:r>
        <w:t xml:space="preserve">   everyone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10:13</dc:title>
  <dcterms:created xsi:type="dcterms:W3CDTF">2021-10-11T15:43:20Z</dcterms:created>
  <dcterms:modified xsi:type="dcterms:W3CDTF">2021-10-11T15:43:20Z</dcterms:modified>
</cp:coreProperties>
</file>